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菲律滨华侨抗日游击友队建军五十周年纪念特刊  1942-1992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菲律滨华侨抗日游击友队建军五十周年纪念特刊  1942-1992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本书出售、求购地址：https://www.jiaokey.com/book/detail/11795563.html</w:t>
      </w:r>
    </w:p>
    <w:p>
      <w:r>
        <w:t>更多相关图书推荐：https://www.jiaokey.com</w:t>
      </w:r>
    </w:p>
    <w:p>
      <w:r>
        <w:t>关键词搜索：https://www.jiaokey.com/tag/菲律滨华侨抗日游击友队建军五十周年纪念特刊  1942-1992.html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