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西线烽火  铁道兵二团援越抗美纪实</w:t>
      </w:r>
    </w:p>
    <w:p>
      <w:r>
        <w:rPr>
          <w:rFonts w:ascii="宋体" w:hAnsi="宋体" w:eastAsia="宋体"/>
          <w:sz w:val="24"/>
        </w:rPr>
        <w:t>姚尚明著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西线烽火  铁道兵二团援越抗美纪实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香港天马国书有限公司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本书出售、求购地址：https://www.jiaokey.com/book/detail/11795546.html</w:t>
      </w:r>
    </w:p>
    <w:p>
      <w:r>
        <w:t>更多相关图书推荐：https://www.jiaokey.com</w:t>
      </w:r>
    </w:p>
    <w:p>
      <w:r>
        <w:t>姚尚明著 其他作品：https://www.jiaokey.com/tag/姚尚明著.html</w:t>
      </w:r>
    </w:p>
    <w:p>
      <w:r>
        <w:t>香港天马国书有限公司 出版图书：https://www.jiaokey.com/tag/香港天马国书有限公司.html</w:t>
      </w:r>
    </w:p>
    <w:p>
      <w:r>
        <w:t>关键词搜索：https://www.jiaokey.com/tag/西线烽火  铁道兵二团援越抗美纪实.html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