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天津普通教育年鉴  1993</w:t>
      </w:r>
    </w:p>
    <w:p>
      <w:r>
        <w:rPr>
          <w:rFonts w:ascii="宋体" w:hAnsi="宋体" w:eastAsia="宋体"/>
          <w:sz w:val="24"/>
        </w:rPr>
        <w:t>王洪章，王挥，刘津总编纂；天津市教育局教育年鉴编辑部编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天津普通教育年鉴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王洪章，王挥，刘津总编纂；天津市教育局教育年鉴编辑部编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本书出售、求购地址：https://www.jiaokey.com/book/detail/11795503.html</w:t>
      </w:r>
    </w:p>
    <w:p>
      <w:r>
        <w:t>更多相关图书推荐：https://www.jiaokey.com</w:t>
      </w:r>
    </w:p>
    <w:p>
      <w:r>
        <w:t>王洪章，王挥，刘津总编纂；天津市教育局教育年鉴编辑部编 其他作品：https://www.jiaokey.com/tag/王洪章，王挥，刘津总编纂；天津市教育局教育年鉴编辑部编.html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关键词搜索：https://www.jiaokey.com/tag/天津普通教育年鉴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