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书名：商业表现经典案例  大堂、多功能厅篇</w:t>
      </w:r>
    </w:p>
    <w:p>
      <w:r>
        <w:t>作者：袁紊玉编著</w:t>
      </w:r>
    </w:p>
    <w:p>
      <w:r>
        <w:t>出版社：北京:中国电力出版社,2007.01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商业表现经典案例  大堂、多功能厅篇 评论地址：https://www.jiaokey.com/book/detail/11795455.html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