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书名：南溆风华  纪念广州河南洲头嘴抗英一百五十周年研讨会论文集</w:t>
      </w:r>
    </w:p>
    <w:p>
      <w:r>
        <w:t>作者:广州市海珠地区炎黄文化研究会编</w:t>
      </w:r>
    </w:p>
    <w:p>
      <w:r>
        <w:t>出版社:</w:t>
      </w:r>
    </w:p>
    <w:p>
      <w:r>
        <w:t>出版日期：1997.10</w:t>
      </w:r>
    </w:p>
    <w:p>
      <w:r>
        <w:t>总页数：173</w:t>
      </w:r>
    </w:p>
    <w:p>
      <w:r>
        <w:t>更多请访问教客网:www.jiaokey.com</w:t>
      </w:r>
    </w:p>
    <w:p>
      <w:r>
        <w:t>南溆风华  纪念广州河南洲头嘴抗英一百五十周年研讨会论文集评论地址：https://www.jiaokey.com/book/detail/11795440.html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