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书名：冶海神话故事</w:t>
      </w:r>
    </w:p>
    <w:p>
      <w:r>
        <w:t>作者：禄昌义，赵旭光主编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冶海神话故事 评论地址：https://www.jiaokey.com/book/detail/11795414.html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