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书名：古城三台概况</w:t>
      </w:r>
    </w:p>
    <w:p>
      <w:r>
        <w:t>作者：四川省三台县城乡建设环境保护委员会编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古城三台概况 评论地址：https://www.jiaokey.com/book/detail/11795394.html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