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书名：酒泉名胜古迹</w:t>
      </w:r>
    </w:p>
    <w:p>
      <w:r>
        <w:t>作者：酒泉市博物馆编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酒泉名胜古迹 评论地址：https://www.jiaokey.com/book/detail/11795367.html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