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书名：新疆维吾尔自治区博物馆论文集  2005</w:t>
      </w:r>
    </w:p>
    <w:p>
      <w:r>
        <w:t>作者：伊斯拉菲尔·玉苏甫主编</w:t>
      </w:r>
    </w:p>
    <w:p>
      <w:r>
        <w:t>出版社：乌鲁木齐:新疆大学出版社,2005.09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新疆维吾尔自治区博物馆论文集  2005 评论地址：https://www.jiaokey.com/book/detail/11795357.html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