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书名：东南烽火  缅怀朱人俊同志逝世一周年专辑</w:t>
      </w:r>
    </w:p>
    <w:p>
      <w:r>
        <w:t>作者：浙江省新四军研究会编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东南烽火  缅怀朱人俊同志逝世一周年专辑 评论地址：https://www.jiaokey.com/book/detail/11795345.html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