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书名：各省市自治区新发现文物汇报展览  部分文物简介</w:t>
      </w:r>
    </w:p>
    <w:p>
      <w:r>
        <w:t>作者：国家文物事业管理局编辑</w:t>
      </w:r>
    </w:p>
    <w:p>
      <w:r>
        <w:t>出版社：国家文物事业管理局</w:t>
      </w:r>
    </w:p>
    <w:p>
      <w:r>
        <w:t>出版日期：1975.01</w:t>
      </w:r>
    </w:p>
    <w:p>
      <w:r>
        <w:t>总页数：54</w:t>
      </w:r>
    </w:p>
    <w:p>
      <w:r>
        <w:t>更多请访问教客网: www.jiaokey.com</w:t>
      </w:r>
    </w:p>
    <w:p>
      <w:r>
        <w:t>各省市自治区新发现文物汇报展览  部分文物简介 评论地址：https://www.jiaokey.com/book/detail/11795344.html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