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1989-1990  1990年版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1989-1990  1990年版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本书出售、求购地址：https://www.jiaokey.com/book/detail/11795186.html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关键词搜索：https://www.jiaokey.com/tag/天津铁路分局年鉴  1989-1990  1990年版.html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