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书名：拼将赤血灌春花  汤池训练班创办五十周年纪念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拼将赤血灌春花  汤池训练班创办五十周年纪念 评论地址：https://www.jiaokey.com/book/detail/11795150.html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