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甘肃大麦品种志  1950-1987</w:t>
      </w:r>
    </w:p>
    <w:p>
      <w:r>
        <w:rPr>
          <w:rFonts w:ascii="宋体" w:hAnsi="宋体" w:eastAsia="宋体"/>
          <w:sz w:val="24"/>
        </w:rPr>
        <w:t>甘南藏族自治州农业科学研究所编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甘肃大麦品种志  1950-1987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甘南藏族自治州农业科学研究所编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本书出售、求购地址：https://www.jiaokey.com/book/detail/11795130.html</w:t>
      </w:r>
    </w:p>
    <w:p>
      <w:r>
        <w:t>更多相关图书推荐：https://www.jiaokey.com</w:t>
      </w:r>
    </w:p>
    <w:p>
      <w:r>
        <w:t>甘南藏族自治州农业科学研究所编 其他作品：https://www.jiaokey.com/tag/甘南藏族自治州农业科学研究所编.html</w:t>
      </w:r>
    </w:p>
    <w:p>
      <w:r>
        <w:t>关键词搜索：https://www.jiaokey.com/tag/甘肃大麦品种志  1950-1987.html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