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书名：肇周圣祖  周道之兴始庆阳</w:t>
      </w:r>
    </w:p>
    <w:p>
      <w:r>
        <w:t>作者：路笛著</w:t>
      </w:r>
    </w:p>
    <w:p>
      <w:r>
        <w:t>出版社：北京:新华出版社,2003.05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肇周圣祖  周道之兴始庆阳 评论地址：https://www.jiaokey.com/book/detail/11795065.html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