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浩气长存  河北革命烈士史料</w:t>
      </w:r>
    </w:p>
    <w:p>
      <w:r>
        <w:rPr>
          <w:rFonts w:ascii="宋体" w:hAnsi="宋体" w:eastAsia="宋体"/>
          <w:sz w:val="24"/>
        </w:rPr>
        <w:t>河北省革命委员会民政局编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5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浩气长存  河北革命烈士史料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河北省革命委员会民政局编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本书出售、求购地址：https://www.jiaokey.com/book/detail/11795060.html</w:t>
      </w:r>
    </w:p>
    <w:p>
      <w:r>
        <w:t>更多相关图书推荐：https://www.jiaokey.com</w:t>
      </w:r>
    </w:p>
    <w:p>
      <w:r>
        <w:t>河北省革命委员会民政局编 其他作品：https://www.jiaokey.com/tag/河北省革命委员会民政局编.html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关键词搜索：https://www.jiaokey.com/tag/浩气长存  河北革命烈士史料.html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