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书名：征战大别山</w:t>
      </w:r>
    </w:p>
    <w:p>
      <w:r>
        <w:t>作者：雷程龙，李吉光主编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征战大别山 评论地址：https://www.jiaokey.com/book/detail/11795028.html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