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书名：蚶江第二届侨乡谜会会刊</w:t>
      </w:r>
    </w:p>
    <w:p>
      <w:r>
        <w:t>作者：石狮市文化馆，&lt;font color=Red&gt;蚶&lt;/font&gt;江侨乡谜社编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蚶江第二届侨乡谜会会刊 评论地址：https://www.jiaokey.com/book/detail/11795016.html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