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阿穆尔州地志博物馆与方志学会论丛  选辑</w:t>
      </w:r>
    </w:p>
    <w:p>
      <w:r>
        <w:rPr>
          <w:rFonts w:ascii="宋体" w:hAnsi="宋体" w:eastAsia="宋体"/>
          <w:sz w:val="24"/>
        </w:rPr>
        <w:t>（苏）诺维科夫—达斡尔斯基（Г.С.Новиков—Даурский）著；黑龙江省哲学社会科学研究所历史研究室译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阿穆尔州地志博物馆与方志学会论丛  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（苏）诺维科夫—达斡尔斯基（Г.С.Новиков—Даурский）著；黑龙江省哲学社会科学研究所历史研究室译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本书出售、求购地址：https://www.jiaokey.com/book/detail/11795001.html</w:t>
      </w:r>
    </w:p>
    <w:p>
      <w:r>
        <w:t>更多相关图书推荐：https://www.jiaokey.com</w:t>
      </w:r>
    </w:p>
    <w:p>
      <w:r>
        <w:t>（苏）诺维科夫—达斡尔斯基（Г.С.Новиков—Даурский）著；黑龙江省哲学社会科学研究所历史研究室译 其他作品：https://www.jiaokey.com/tag/（苏）诺维科夫—达斡尔斯基（Г.С.Новиков—Даурский）著；黑龙江省哲学社会科学研究所历史研究室译.html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关键词搜索：https://www.jiaokey.com/tag/阿穆尔州地志博物馆与方志学会论丛  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