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书名：远征缅北</w:t>
      </w:r>
    </w:p>
    <w:p>
      <w:r>
        <w:t>作者：吕德润著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远征缅北 评论地址：https://www.jiaokey.com/book/detail/11794999.html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