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书名：洪同谚语</w:t>
      </w:r>
    </w:p>
    <w:p>
      <w:r>
        <w:t>作者：汪学文，刘玉泉搜集整理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洪同谚语 评论地址：https://www.jiaokey.com/book/detail/11794990.html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