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书名：拉卜楞寺志</w:t>
      </w:r>
    </w:p>
    <w:p>
      <w:r>
        <w:t>作者：（清）阿莽班智达原著；玛钦·诺悟更，志道周译注</w:t>
      </w:r>
    </w:p>
    <w:p>
      <w:r>
        <w:t>出版社：兰州：甘肃人民出版社</w:t>
      </w:r>
    </w:p>
    <w:p>
      <w:r>
        <w:t>出版日期：1997.11</w:t>
      </w:r>
    </w:p>
    <w:p>
      <w:r>
        <w:t>总页数：596</w:t>
      </w:r>
    </w:p>
    <w:p>
      <w:r>
        <w:t>更多请访问教客网: www.jiaokey.com</w:t>
      </w:r>
    </w:p>
    <w:p>
      <w:r>
        <w:t>拉卜楞寺志 评论地址：https://www.jiaokey.com/book/detail/11794960.html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