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书名：五代南唐山水画家：巨然</w:t>
      </w:r>
    </w:p>
    <w:p>
      <w:r>
        <w:t>作者：邓嘉德编</w:t>
      </w:r>
    </w:p>
    <w:p>
      <w:r>
        <w:t>出版社：成都:四川美术出版社,1998.02</w:t>
      </w:r>
    </w:p>
    <w:p>
      <w:r>
        <w:t>出版日期：</w:t>
      </w:r>
    </w:p>
    <w:p>
      <w:r>
        <w:t>总页数：16</w:t>
      </w:r>
    </w:p>
    <w:p>
      <w:r>
        <w:t>更多请访问教客网: www.jiaokey.com</w:t>
      </w:r>
    </w:p>
    <w:p>
      <w:r>
        <w:t>五代南唐山水画家：巨然 评论地址：https://www.jiaokey.com/book/detail/11794949.html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