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书名：百花词画</w:t>
      </w:r>
    </w:p>
    <w:p>
      <w:r>
        <w:t>作者：丁临川词，宋展生画</w:t>
      </w:r>
    </w:p>
    <w:p>
      <w:r>
        <w:t>出版社：福州：福建美术出版社</w:t>
      </w:r>
    </w:p>
    <w:p>
      <w:r>
        <w:t>出版日期：2002.08</w:t>
      </w:r>
    </w:p>
    <w:p>
      <w:r>
        <w:t>总页数：207</w:t>
      </w:r>
    </w:p>
    <w:p>
      <w:r>
        <w:t>更多请访问教客网: www.jiaokey.com</w:t>
      </w:r>
    </w:p>
    <w:p>
      <w:r>
        <w:t>百花词画 评论地址：https://www.jiaokey.com/book/detail/11794917.html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