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书名：清六大家：恽寿平</w:t>
      </w:r>
    </w:p>
    <w:p>
      <w:r>
        <w:t>作者：邓嘉德编</w:t>
      </w:r>
    </w:p>
    <w:p>
      <w:r>
        <w:t>出版社：成都:四川美术出版社,1997.12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清六大家：恽寿平 评论地址：https://www.jiaokey.com/book/detail/11794869.html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