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书名：历代墨竹写意画风</w:t>
      </w:r>
    </w:p>
    <w:p>
      <w:r>
        <w:t>作者：李路明，韩以明，李作义待编</w:t>
      </w:r>
    </w:p>
    <w:p>
      <w:r>
        <w:t>出版社：重庆：重庆出版社</w:t>
      </w:r>
    </w:p>
    <w:p>
      <w:r>
        <w:t>出版日期：1997.04</w:t>
      </w:r>
    </w:p>
    <w:p>
      <w:r>
        <w:t>总页数：183</w:t>
      </w:r>
    </w:p>
    <w:p>
      <w:r>
        <w:t>更多请访问教客网: www.jiaokey.com</w:t>
      </w:r>
    </w:p>
    <w:p>
      <w:r>
        <w:t>历代墨竹写意画风 评论地址：https://www.jiaokey.com/book/detail/11794824.html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