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书名：古今名画集粹·松</w:t>
      </w:r>
    </w:p>
    <w:p>
      <w:r>
        <w:t>作者：齐白石等绘</w:t>
      </w:r>
    </w:p>
    <w:p>
      <w:r>
        <w:t>出版社：苏州:古吴轩出版社,1998.09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古今名画集粹·松 评论地址：https://www.jiaokey.com/book/detail/11794822.html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