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中国人民大学徐悲鸿艺术学院美术系示范作品选</w:t>
      </w:r>
    </w:p>
    <w:p>
      <w:r>
        <w:rPr>
          <w:rFonts w:ascii="宋体" w:hAnsi="宋体" w:eastAsia="宋体"/>
          <w:sz w:val="24"/>
        </w:rPr>
        <w:t>赵友萍，沈？伊编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4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中国人民大学徐悲鸿艺术学院美术系示范作品选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赵友萍，沈？伊编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本书出售、求购地址：https://www.jiaokey.com/book/detail/11794812.html</w:t>
      </w:r>
    </w:p>
    <w:p>
      <w:r>
        <w:t>更多相关图书推荐：https://www.jiaokey.com</w:t>
      </w:r>
    </w:p>
    <w:p>
      <w:r>
        <w:t>赵友萍，沈？伊编 其他作品：https://www.jiaokey.com/tag/赵友萍，沈？伊编.html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关键词搜索：https://www.jiaokey.com/tag/绘画-作品综合集-中国-现代.html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