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百变美人美体全书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百变美人美体全书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本书出售、求购地址：https://www.jiaokey.com/book/detail/11794804.html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关键词搜索：https://www.jiaokey.com/tag/百变美人美体全书.html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