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书名：护羌校尉鄯州刺史述略</w:t>
      </w:r>
    </w:p>
    <w:p>
      <w:r>
        <w:t>作者：李逢春著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护羌校尉鄯州刺史述略 评论地址：https://www.jiaokey.com/book/detail/11794743.html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