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书名：旅顺博物馆</w:t>
      </w:r>
    </w:p>
    <w:p>
      <w:r>
        <w:t>作者：陈思怡著</w:t>
      </w:r>
    </w:p>
    <w:p>
      <w:r>
        <w:t>出版社：2017.06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旅顺博物馆 评论地址：https://www.jiaokey.com/book/detail/11794738.html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