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少年智力开发对联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少年智力开发对联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本书出售、求购地址：https://www.jiaokey.com/book/detail/11794674.html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关键词搜索：https://www.jiaokey.com/tag/少年智力开发对联.html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