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东北方志人物传记资料索引  黑龙江卷</w:t>
      </w:r>
    </w:p>
    <w:p>
      <w:r>
        <w:rPr>
          <w:rFonts w:ascii="宋体" w:hAnsi="宋体" w:eastAsia="宋体"/>
          <w:sz w:val="24"/>
        </w:rPr>
        <w:t>黑龙江省图书馆编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946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东北方志人物传记资料索引  黑龙江卷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黑龙江省图书馆编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地方志-人物(地点: 东北地区 学科: 索引) 人物-地方志(地点: 东北地区 学科: 索引) 地方志-人物(地点: 黑龙江 学科: 索引)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本书出售、求购地址：https://www.jiaokey.com/book/detail/11794659.html</w:t>
      </w:r>
    </w:p>
    <w:p>
      <w:r>
        <w:t>更多相关图书推荐：https://www.jiaokey.com</w:t>
      </w:r>
    </w:p>
    <w:p>
      <w:r>
        <w:t>黑龙江省图书馆编 其他作品：https://www.jiaokey.com/tag/黑龙江省图书馆编.html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关键词搜索：https://www.jiaokey.com/tag/地方志-人物(地点: 东北地区 学科: 索引) 人物-地方志(地点: 东北地区 学科: 索引) 地方志-人物(地点: 黑龙江 学科: 索引).html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