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书名：丹东地方文献联合目录  第2辑：档案部分</w:t>
      </w:r>
    </w:p>
    <w:p>
      <w:r>
        <w:t>作者：丹东报纸地方要闻标题选编</w:t>
      </w:r>
    </w:p>
    <w:p>
      <w:r>
        <w:t>出版社：丹东地方文献联合目录编辑组</w:t>
      </w:r>
    </w:p>
    <w:p>
      <w:r>
        <w:t>出版日期：1986.09</w:t>
      </w:r>
    </w:p>
    <w:p>
      <w:r>
        <w:t>总页数：299</w:t>
      </w:r>
    </w:p>
    <w:p>
      <w:r>
        <w:t>更多请访问教客网: www.jiaokey.com</w:t>
      </w:r>
    </w:p>
    <w:p>
      <w:r>
        <w:t>丹东地方文献联合目录  第2辑：档案部分 评论地址：https://www.jiaokey.com/book/detail/11794593.html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