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书名：烟台历史大事纪略  1940-1949年</w:t>
      </w:r>
    </w:p>
    <w:p>
      <w:r>
        <w:t>作者：陈华安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烟台历史大事纪略  1940-1949年 评论地址：https://www.jiaokey.com/book/detail/11794550.html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