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书名：烟台市各级重点文物保护单位简介</w:t>
      </w:r>
    </w:p>
    <w:p>
      <w:r>
        <w:t>作者:烟台市博物馆，烟台市文物管理委员会编</w:t>
      </w:r>
    </w:p>
    <w:p>
      <w:r>
        <w:t>出版社: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烟台市各级重点文物保护单位简介评论地址：https://www.jiaokey.com/book/detail/11794535.html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