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书名：益阳松花皮蛋  史略</w:t>
      </w:r>
    </w:p>
    <w:p>
      <w:r>
        <w:t>作者：湖南省益阳市商业局《商业组》编写小组编</w:t>
      </w:r>
    </w:p>
    <w:p>
      <w:r>
        <w:t>出版社：</w:t>
      </w:r>
    </w:p>
    <w:p>
      <w:r>
        <w:t>出版日期：1985.05</w:t>
      </w:r>
    </w:p>
    <w:p>
      <w:r>
        <w:t>总页数：14</w:t>
      </w:r>
    </w:p>
    <w:p>
      <w:r>
        <w:t>更多请访问教客网: www.jiaokey.com</w:t>
      </w:r>
    </w:p>
    <w:p>
      <w:r>
        <w:t>益阳松花皮蛋  史略 评论地址：https://www.jiaokey.com/book/detail/11794518.html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