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书名：村史选编</w:t>
      </w:r>
    </w:p>
    <w:p>
      <w:r>
        <w:t>作者：中共乐平县委组织部，东平县史志编纂委员会办公室，东平县档案局编</w:t>
      </w:r>
    </w:p>
    <w:p>
      <w:r>
        <w:t>出版社：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村史选编 评论地址：https://www.jiaokey.com/book/detail/11794476.html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