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书名：中国地方志论文索引  1911-1949</w:t>
      </w:r>
    </w:p>
    <w:p>
      <w:r>
        <w:t>作者：王中明编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中国地方志论文索引  1911-1949 评论地址：https://www.jiaokey.com/book/detail/11794464.html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