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烟台师范学院外语系校友名录</w:t>
      </w:r>
    </w:p>
    <w:p>
      <w:r>
        <w:t>作者：周昌松编</w:t>
      </w:r>
    </w:p>
    <w:p>
      <w:r>
        <w:t>出版社：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桃李芬芳  烟台师范学院外语系校友名录 评论地址：https://www.jiaokey.com/book/detail/11794439.html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