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书名：烟台市第五次社会科学优秀成果奖  1990.7-1991.6  获奖作品选</w:t>
      </w:r>
    </w:p>
    <w:p>
      <w:r>
        <w:t>作者：烟台市社会科学联合会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烟台市第五次社会科学优秀成果奖  1990.7-1991.6  获奖作品选 评论地址：https://www.jiaokey.com/book/detail/11794438.html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