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重庆市图书馆旧平装书复本目录  1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重庆市图书馆旧平装书复本目录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本书出售、求购地址：https://www.jiaokey.com/book/detail/11794420.html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关键词搜索：https://www.jiaokey.com/tag/重庆市图书馆旧平装书复本目录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