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书名：梧州市资本主义工商业的社会主义改造</w:t>
      </w:r>
    </w:p>
    <w:p>
      <w:r>
        <w:t>作者：梧州市《对资改造》资料丛书编辑小组编著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梧州市资本主义工商业的社会主义改造 评论地址：https://www.jiaokey.com/book/detail/11794393.html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