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书名：四川省电影发行放映志  第4集</w:t>
      </w:r>
    </w:p>
    <w:p>
      <w:r>
        <w:t>作者：四川省电影发行放映公司史志组编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四川省电影发行放映志  第4集 评论地址：https://www.jiaokey.com/book/detail/11794391.html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