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廖仲恺何香凝研究  第1辑</w:t>
      </w:r>
    </w:p>
    <w:p>
      <w:r>
        <w:rPr>
          <w:rFonts w:ascii="宋体" w:hAnsi="宋体" w:eastAsia="宋体"/>
          <w:sz w:val="24"/>
        </w:rPr>
        <w:t>惠州市廖仲恺何香凝研究会编著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廖仲恺何香凝研究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惠州市廖仲恺何香凝研究会编著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何香凝（1876-1972）-人物研究-廖仲恺（1877-1925）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本书出售、求购地址：https://www.jiaokey.com/book/detail/11794344.html</w:t>
      </w:r>
    </w:p>
    <w:p>
      <w:r>
        <w:t>更多相关图书推荐：https://www.jiaokey.com</w:t>
      </w:r>
    </w:p>
    <w:p>
      <w:r>
        <w:t>惠州市廖仲恺何香凝研究会编著 其他作品：https://www.jiaokey.com/tag/惠州市廖仲恺何香凝研究会编著.html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关键词搜索：https://www.jiaokey.com/tag/何香凝（1876-1972）-人物研究-廖仲恺（1877-1925）.html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