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书名：抗日风云  中阳县纪念抗战胜利六十周年</w:t>
      </w:r>
    </w:p>
    <w:p>
      <w:r>
        <w:t>作者：中阳县史志编纂委员会办公室编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抗日风云  中阳县纪念抗战胜利六十周年 评论地址：https://www.jiaokey.com/book/detail/11794341.html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