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书名：收书总目</w:t>
      </w:r>
    </w:p>
    <w:p>
      <w:r>
        <w:t>作者：北京爱如生数字化技术研究中心编</w:t>
      </w:r>
    </w:p>
    <w:p>
      <w:r>
        <w:t>出版社：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收书总目 评论地址：https://www.jiaokey.com/book/detail/11794339.html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