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书名：在共同富裕的道路上开拓前进：上海县华漕乡虹光村农业合作化史</w:t>
      </w:r>
    </w:p>
    <w:p>
      <w:r>
        <w:t>作者：</w:t>
      </w:r>
    </w:p>
    <w:p>
      <w:r>
        <w:t>出版社：</w:t>
      </w:r>
    </w:p>
    <w:p>
      <w:r>
        <w:t>出版日期：1987.06</w:t>
      </w:r>
    </w:p>
    <w:p>
      <w:r>
        <w:t>总页数：38</w:t>
      </w:r>
    </w:p>
    <w:p>
      <w:r>
        <w:t>更多请访问教客网: www.jiaokey.com</w:t>
      </w:r>
    </w:p>
    <w:p>
      <w:r>
        <w:t>在共同富裕的道路上开拓前进：上海县华漕乡虹光村农业合作化史 评论地址：https://www.jiaokey.com/book/detail/11794252.html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