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勿忘昨天  湖南近百年重要日志1840-1949</w:t>
      </w:r>
    </w:p>
    <w:p>
      <w:r>
        <w:rPr>
          <w:rFonts w:ascii="宋体" w:hAnsi="宋体" w:eastAsia="宋体"/>
          <w:sz w:val="24"/>
        </w:rPr>
        <w:t>盛星辉编著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勿忘昨天  湖南近百年重要日志1840-1949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本书出售、求购地址：https://www.jiaokey.com/book/detail/11794162.html</w:t>
      </w:r>
    </w:p>
    <w:p>
      <w:r>
        <w:t>更多相关图书推荐：https://www.jiaokey.com</w:t>
      </w:r>
    </w:p>
    <w:p>
      <w:r>
        <w:t>盛星辉编著 其他作品：https://www.jiaokey.com/tag/盛星辉编著.html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关键词搜索：https://www.jiaokey.com/tag/勿忘昨天  湖南近百年重要日志1840-1949.html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