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书名：从“五四”到中华人民共和国的诞生  中国新民主主义革命史年表</w:t>
      </w:r>
    </w:p>
    <w:p>
      <w:r>
        <w:t>作者：吴民，萧枫编</w:t>
      </w:r>
    </w:p>
    <w:p>
      <w:r>
        <w:t>出版社：新潮书店</w:t>
      </w:r>
    </w:p>
    <w:p>
      <w:r>
        <w:t>出版日期：1951.04</w:t>
      </w:r>
    </w:p>
    <w:p>
      <w:r>
        <w:t>总页数：296</w:t>
      </w:r>
    </w:p>
    <w:p>
      <w:r>
        <w:t>更多请访问教客网: www.jiaokey.com</w:t>
      </w:r>
    </w:p>
    <w:p>
      <w:r>
        <w:t>从“五四”到中华人民共和国的诞生  中国新民主主义革命史年表 评论地址：https://www.jiaokey.com/book/detail/11794048.html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